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262B7" w14:textId="77777777" w:rsidR="00ED74A3" w:rsidRDefault="00491456">
      <w:pPr>
        <w:pStyle w:val="Title"/>
      </w:pPr>
      <w:r>
        <w:t>Caney Creek Classic – Freshman Pools &amp; Game Schedule</w:t>
      </w:r>
    </w:p>
    <w:p w14:paraId="03920D0E" w14:textId="77777777" w:rsidR="00ED74A3" w:rsidRDefault="00491456">
      <w:pPr>
        <w:pStyle w:val="Heading1"/>
      </w:pPr>
      <w:r>
        <w:t>Pools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D74A3" w14:paraId="1403AF03" w14:textId="77777777">
        <w:tc>
          <w:tcPr>
            <w:tcW w:w="2880" w:type="dxa"/>
          </w:tcPr>
          <w:p w14:paraId="150B8E42" w14:textId="77777777" w:rsidR="00ED74A3" w:rsidRDefault="00491456">
            <w:r>
              <w:t>Pool A</w:t>
            </w:r>
          </w:p>
        </w:tc>
        <w:tc>
          <w:tcPr>
            <w:tcW w:w="2880" w:type="dxa"/>
          </w:tcPr>
          <w:p w14:paraId="775D27FB" w14:textId="77777777" w:rsidR="00ED74A3" w:rsidRDefault="00491456">
            <w:r>
              <w:t>Pool B</w:t>
            </w:r>
          </w:p>
        </w:tc>
        <w:tc>
          <w:tcPr>
            <w:tcW w:w="2880" w:type="dxa"/>
          </w:tcPr>
          <w:p w14:paraId="4BD3B641" w14:textId="77777777" w:rsidR="00ED74A3" w:rsidRDefault="00491456">
            <w:r>
              <w:t>Pool C</w:t>
            </w:r>
          </w:p>
        </w:tc>
      </w:tr>
      <w:tr w:rsidR="00ED74A3" w14:paraId="03D7A48B" w14:textId="77777777">
        <w:tc>
          <w:tcPr>
            <w:tcW w:w="2880" w:type="dxa"/>
          </w:tcPr>
          <w:p w14:paraId="6C5DBFEF" w14:textId="1C71B7F6" w:rsidR="00ED74A3" w:rsidRDefault="00491456">
            <w:r>
              <w:t xml:space="preserve">Caney Creek </w:t>
            </w:r>
          </w:p>
        </w:tc>
        <w:tc>
          <w:tcPr>
            <w:tcW w:w="2880" w:type="dxa"/>
          </w:tcPr>
          <w:p w14:paraId="6399165A" w14:textId="427D31A0" w:rsidR="00ED74A3" w:rsidRDefault="00491456">
            <w:r>
              <w:t xml:space="preserve">Spring </w:t>
            </w:r>
          </w:p>
        </w:tc>
        <w:tc>
          <w:tcPr>
            <w:tcW w:w="2880" w:type="dxa"/>
          </w:tcPr>
          <w:p w14:paraId="02FB7582" w14:textId="6F3C0ECC" w:rsidR="00ED74A3" w:rsidRDefault="00491456">
            <w:r>
              <w:t xml:space="preserve">College Park </w:t>
            </w:r>
          </w:p>
        </w:tc>
      </w:tr>
      <w:tr w:rsidR="00ED74A3" w14:paraId="10A718DF" w14:textId="77777777">
        <w:tc>
          <w:tcPr>
            <w:tcW w:w="2880" w:type="dxa"/>
          </w:tcPr>
          <w:p w14:paraId="02D01157" w14:textId="6DCCAABB" w:rsidR="00ED74A3" w:rsidRDefault="00491456">
            <w:r>
              <w:t xml:space="preserve">Dekaney </w:t>
            </w:r>
          </w:p>
        </w:tc>
        <w:tc>
          <w:tcPr>
            <w:tcW w:w="2880" w:type="dxa"/>
          </w:tcPr>
          <w:p w14:paraId="0335DA7E" w14:textId="07D36948" w:rsidR="00ED74A3" w:rsidRDefault="00491456">
            <w:r>
              <w:t xml:space="preserve">Willis </w:t>
            </w:r>
          </w:p>
        </w:tc>
        <w:tc>
          <w:tcPr>
            <w:tcW w:w="2880" w:type="dxa"/>
          </w:tcPr>
          <w:p w14:paraId="440BB838" w14:textId="019803A0" w:rsidR="00ED74A3" w:rsidRDefault="00491456">
            <w:r>
              <w:t>Conroe</w:t>
            </w:r>
          </w:p>
        </w:tc>
      </w:tr>
      <w:tr w:rsidR="00ED74A3" w14:paraId="6EDBD80F" w14:textId="77777777">
        <w:tc>
          <w:tcPr>
            <w:tcW w:w="2880" w:type="dxa"/>
          </w:tcPr>
          <w:p w14:paraId="7571CC25" w14:textId="04FC360F" w:rsidR="00ED74A3" w:rsidRDefault="00491456">
            <w:r>
              <w:t xml:space="preserve">Splendora </w:t>
            </w:r>
          </w:p>
        </w:tc>
        <w:tc>
          <w:tcPr>
            <w:tcW w:w="2880" w:type="dxa"/>
          </w:tcPr>
          <w:p w14:paraId="29B19CEE" w14:textId="7E3CB4C7" w:rsidR="00ED74A3" w:rsidRDefault="00491456">
            <w:r>
              <w:t xml:space="preserve">MacArthur </w:t>
            </w:r>
          </w:p>
        </w:tc>
        <w:tc>
          <w:tcPr>
            <w:tcW w:w="2880" w:type="dxa"/>
          </w:tcPr>
          <w:p w14:paraId="1DDE291C" w14:textId="5427F347" w:rsidR="00ED74A3" w:rsidRDefault="00E621AF">
            <w:r>
              <w:t>Cy Ranch</w:t>
            </w:r>
            <w:r w:rsidR="00491456">
              <w:t xml:space="preserve"> </w:t>
            </w:r>
          </w:p>
        </w:tc>
      </w:tr>
      <w:tr w:rsidR="00ED74A3" w14:paraId="58CAA22A" w14:textId="77777777">
        <w:tc>
          <w:tcPr>
            <w:tcW w:w="2880" w:type="dxa"/>
          </w:tcPr>
          <w:p w14:paraId="02FC9CD5" w14:textId="36278E52" w:rsidR="00ED74A3" w:rsidRDefault="00491456">
            <w:r>
              <w:t xml:space="preserve">Cy Park </w:t>
            </w:r>
          </w:p>
        </w:tc>
        <w:tc>
          <w:tcPr>
            <w:tcW w:w="2880" w:type="dxa"/>
          </w:tcPr>
          <w:p w14:paraId="301941B7" w14:textId="5EC6E8BF" w:rsidR="00ED74A3" w:rsidRDefault="00491456">
            <w:r>
              <w:t xml:space="preserve">Oak Ridge </w:t>
            </w:r>
          </w:p>
        </w:tc>
        <w:tc>
          <w:tcPr>
            <w:tcW w:w="2880" w:type="dxa"/>
          </w:tcPr>
          <w:p w14:paraId="53FAD502" w14:textId="65A81EC0" w:rsidR="00ED74A3" w:rsidRDefault="001944A8">
            <w:r>
              <w:t>Splendora A</w:t>
            </w:r>
            <w:r w:rsidR="00491456">
              <w:t xml:space="preserve"> </w:t>
            </w:r>
          </w:p>
        </w:tc>
      </w:tr>
    </w:tbl>
    <w:p w14:paraId="70BC096F" w14:textId="77777777" w:rsidR="00ED74A3" w:rsidRDefault="00ED74A3"/>
    <w:p w14:paraId="78C2E1E7" w14:textId="77777777" w:rsidR="00ED74A3" w:rsidRDefault="00491456">
      <w:pPr>
        <w:pStyle w:val="Heading1"/>
      </w:pPr>
      <w:r>
        <w:t>Game Schedule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D74A3" w14:paraId="3DEC2735" w14:textId="77777777">
        <w:tc>
          <w:tcPr>
            <w:tcW w:w="2160" w:type="dxa"/>
          </w:tcPr>
          <w:p w14:paraId="6761616A" w14:textId="77777777" w:rsidR="00ED74A3" w:rsidRDefault="00491456">
            <w:r>
              <w:t>Day/Time</w:t>
            </w:r>
          </w:p>
        </w:tc>
        <w:tc>
          <w:tcPr>
            <w:tcW w:w="2160" w:type="dxa"/>
          </w:tcPr>
          <w:p w14:paraId="1DE2FB26" w14:textId="77777777" w:rsidR="00ED74A3" w:rsidRDefault="00491456">
            <w:r>
              <w:t>Gym 1</w:t>
            </w:r>
          </w:p>
        </w:tc>
        <w:tc>
          <w:tcPr>
            <w:tcW w:w="2160" w:type="dxa"/>
          </w:tcPr>
          <w:p w14:paraId="27C999E7" w14:textId="77777777" w:rsidR="00ED74A3" w:rsidRDefault="00491456">
            <w:r>
              <w:t>Gym 2</w:t>
            </w:r>
          </w:p>
        </w:tc>
        <w:tc>
          <w:tcPr>
            <w:tcW w:w="2160" w:type="dxa"/>
          </w:tcPr>
          <w:p w14:paraId="7C21F620" w14:textId="77777777" w:rsidR="00ED74A3" w:rsidRDefault="00491456">
            <w:r>
              <w:t>Gym 3</w:t>
            </w:r>
          </w:p>
        </w:tc>
      </w:tr>
      <w:tr w:rsidR="00ED74A3" w14:paraId="7BD3388B" w14:textId="77777777">
        <w:tc>
          <w:tcPr>
            <w:tcW w:w="2160" w:type="dxa"/>
          </w:tcPr>
          <w:p w14:paraId="27A8E037" w14:textId="77777777" w:rsidR="00ED74A3" w:rsidRDefault="00491456">
            <w:r>
              <w:t>Thu 1:40 PM</w:t>
            </w:r>
          </w:p>
        </w:tc>
        <w:tc>
          <w:tcPr>
            <w:tcW w:w="2160" w:type="dxa"/>
          </w:tcPr>
          <w:p w14:paraId="14AE6E28" w14:textId="10DA1889" w:rsidR="00ED74A3" w:rsidRDefault="00491456">
            <w:r>
              <w:t xml:space="preserve">Caney </w:t>
            </w:r>
            <w:proofErr w:type="gramStart"/>
            <w:r>
              <w:t>Creek  vs</w:t>
            </w:r>
            <w:proofErr w:type="gramEnd"/>
            <w:r>
              <w:t xml:space="preserve"> Splendora </w:t>
            </w:r>
          </w:p>
        </w:tc>
        <w:tc>
          <w:tcPr>
            <w:tcW w:w="2160" w:type="dxa"/>
          </w:tcPr>
          <w:p w14:paraId="02C4B5A6" w14:textId="4C0C2D2B" w:rsidR="00ED74A3" w:rsidRDefault="00491456">
            <w:proofErr w:type="gramStart"/>
            <w:r>
              <w:t>Spring  vs</w:t>
            </w:r>
            <w:proofErr w:type="gramEnd"/>
            <w:r>
              <w:t xml:space="preserve"> Willis </w:t>
            </w:r>
          </w:p>
        </w:tc>
        <w:tc>
          <w:tcPr>
            <w:tcW w:w="2160" w:type="dxa"/>
          </w:tcPr>
          <w:p w14:paraId="4F794EDC" w14:textId="6BAC0555" w:rsidR="00ED74A3" w:rsidRDefault="00491456">
            <w:r>
              <w:t xml:space="preserve">College </w:t>
            </w:r>
            <w:proofErr w:type="gramStart"/>
            <w:r>
              <w:t>Park  vs</w:t>
            </w:r>
            <w:proofErr w:type="gramEnd"/>
            <w:r>
              <w:t xml:space="preserve"> </w:t>
            </w:r>
            <w:r w:rsidR="00E621AF">
              <w:t>Cy Ranch</w:t>
            </w:r>
            <w:r>
              <w:t xml:space="preserve"> </w:t>
            </w:r>
          </w:p>
        </w:tc>
      </w:tr>
      <w:tr w:rsidR="00ED74A3" w14:paraId="588763D2" w14:textId="77777777">
        <w:tc>
          <w:tcPr>
            <w:tcW w:w="2160" w:type="dxa"/>
          </w:tcPr>
          <w:p w14:paraId="712D2F8B" w14:textId="77777777" w:rsidR="00ED74A3" w:rsidRDefault="00491456">
            <w:r>
              <w:t>Thu 4:10 PM</w:t>
            </w:r>
          </w:p>
        </w:tc>
        <w:tc>
          <w:tcPr>
            <w:tcW w:w="2160" w:type="dxa"/>
          </w:tcPr>
          <w:p w14:paraId="6D85DBDB" w14:textId="78C8283D" w:rsidR="00ED74A3" w:rsidRDefault="001944A8">
            <w:r>
              <w:t xml:space="preserve">Splendora </w:t>
            </w:r>
            <w:proofErr w:type="gramStart"/>
            <w:r>
              <w:t>A</w:t>
            </w:r>
            <w:r w:rsidR="00491456">
              <w:t xml:space="preserve">  vs</w:t>
            </w:r>
            <w:proofErr w:type="gramEnd"/>
            <w:r w:rsidR="00491456">
              <w:t xml:space="preserve"> Conroe </w:t>
            </w:r>
          </w:p>
        </w:tc>
        <w:tc>
          <w:tcPr>
            <w:tcW w:w="2160" w:type="dxa"/>
          </w:tcPr>
          <w:p w14:paraId="43506435" w14:textId="0D7C47E4" w:rsidR="00ED74A3" w:rsidRDefault="00491456">
            <w:proofErr w:type="gramStart"/>
            <w:r>
              <w:t>Dekaney  vs</w:t>
            </w:r>
            <w:proofErr w:type="gramEnd"/>
            <w:r>
              <w:t xml:space="preserve"> Cy Park </w:t>
            </w:r>
          </w:p>
        </w:tc>
        <w:tc>
          <w:tcPr>
            <w:tcW w:w="2160" w:type="dxa"/>
          </w:tcPr>
          <w:p w14:paraId="7E2124A2" w14:textId="06B60DA2" w:rsidR="00ED74A3" w:rsidRDefault="00491456">
            <w:proofErr w:type="gramStart"/>
            <w:r>
              <w:t>MacArthur  vs</w:t>
            </w:r>
            <w:proofErr w:type="gramEnd"/>
            <w:r>
              <w:t xml:space="preserve"> Oak Ridge </w:t>
            </w:r>
          </w:p>
        </w:tc>
      </w:tr>
      <w:tr w:rsidR="00ED74A3" w14:paraId="41CA1D05" w14:textId="77777777">
        <w:tc>
          <w:tcPr>
            <w:tcW w:w="2160" w:type="dxa"/>
          </w:tcPr>
          <w:p w14:paraId="5D0D4AA0" w14:textId="77777777" w:rsidR="00ED74A3" w:rsidRDefault="00491456">
            <w:r>
              <w:t>Thu 6:40 PM</w:t>
            </w:r>
          </w:p>
        </w:tc>
        <w:tc>
          <w:tcPr>
            <w:tcW w:w="2160" w:type="dxa"/>
          </w:tcPr>
          <w:p w14:paraId="61F4C612" w14:textId="5A7F1816" w:rsidR="00ED74A3" w:rsidRDefault="00491456">
            <w:proofErr w:type="gramStart"/>
            <w:r>
              <w:t>Spring  vs</w:t>
            </w:r>
            <w:proofErr w:type="gramEnd"/>
            <w:r>
              <w:t xml:space="preserve"> MacArthur  </w:t>
            </w:r>
          </w:p>
        </w:tc>
        <w:tc>
          <w:tcPr>
            <w:tcW w:w="2160" w:type="dxa"/>
          </w:tcPr>
          <w:p w14:paraId="065F9A9A" w14:textId="2C169597" w:rsidR="00ED74A3" w:rsidRDefault="00491456">
            <w:r>
              <w:t xml:space="preserve">College </w:t>
            </w:r>
            <w:proofErr w:type="gramStart"/>
            <w:r>
              <w:t>Park  vs</w:t>
            </w:r>
            <w:proofErr w:type="gramEnd"/>
            <w:r>
              <w:t xml:space="preserve"> </w:t>
            </w:r>
            <w:r w:rsidR="001944A8">
              <w:t>Splendora A</w:t>
            </w:r>
            <w:r>
              <w:t xml:space="preserve">  </w:t>
            </w:r>
          </w:p>
        </w:tc>
        <w:tc>
          <w:tcPr>
            <w:tcW w:w="2160" w:type="dxa"/>
          </w:tcPr>
          <w:p w14:paraId="1CBAB54D" w14:textId="0A37FFEA" w:rsidR="00ED74A3" w:rsidRDefault="00491456">
            <w:r>
              <w:t xml:space="preserve">Caney </w:t>
            </w:r>
            <w:proofErr w:type="gramStart"/>
            <w:r>
              <w:t>Creek  vs</w:t>
            </w:r>
            <w:proofErr w:type="gramEnd"/>
            <w:r>
              <w:t xml:space="preserve"> Dekaney </w:t>
            </w:r>
          </w:p>
        </w:tc>
      </w:tr>
      <w:tr w:rsidR="00ED74A3" w14:paraId="27D2F377" w14:textId="77777777">
        <w:tc>
          <w:tcPr>
            <w:tcW w:w="2160" w:type="dxa"/>
          </w:tcPr>
          <w:p w14:paraId="01C81EB0" w14:textId="77777777" w:rsidR="00ED74A3" w:rsidRDefault="00491456">
            <w:r>
              <w:t>Sat 8:00 AM</w:t>
            </w:r>
          </w:p>
        </w:tc>
        <w:tc>
          <w:tcPr>
            <w:tcW w:w="2160" w:type="dxa"/>
          </w:tcPr>
          <w:p w14:paraId="754DFF8E" w14:textId="72E0B92F" w:rsidR="00ED74A3" w:rsidRDefault="00491456">
            <w:proofErr w:type="gramStart"/>
            <w:r>
              <w:t>Splendora  vs</w:t>
            </w:r>
            <w:proofErr w:type="gramEnd"/>
            <w:r>
              <w:t xml:space="preserve"> Cy Park </w:t>
            </w:r>
          </w:p>
        </w:tc>
        <w:tc>
          <w:tcPr>
            <w:tcW w:w="2160" w:type="dxa"/>
          </w:tcPr>
          <w:p w14:paraId="4C51DE94" w14:textId="0A2D9664" w:rsidR="00ED74A3" w:rsidRDefault="00491456">
            <w:proofErr w:type="gramStart"/>
            <w:r>
              <w:t>Willis  vs</w:t>
            </w:r>
            <w:proofErr w:type="gramEnd"/>
            <w:r>
              <w:t xml:space="preserve"> Oak Ridge </w:t>
            </w:r>
          </w:p>
        </w:tc>
        <w:tc>
          <w:tcPr>
            <w:tcW w:w="2160" w:type="dxa"/>
          </w:tcPr>
          <w:p w14:paraId="7BD4A536" w14:textId="11EF3F44" w:rsidR="00ED74A3" w:rsidRDefault="00E621AF">
            <w:r>
              <w:t>Cy Ranch</w:t>
            </w:r>
            <w:r w:rsidR="00491456">
              <w:t xml:space="preserve"> vs Conroe </w:t>
            </w:r>
          </w:p>
        </w:tc>
      </w:tr>
      <w:tr w:rsidR="00ED74A3" w14:paraId="7A5A89D1" w14:textId="77777777">
        <w:tc>
          <w:tcPr>
            <w:tcW w:w="2160" w:type="dxa"/>
          </w:tcPr>
          <w:p w14:paraId="62D2F6F8" w14:textId="77777777" w:rsidR="00ED74A3" w:rsidRDefault="00491456">
            <w:r>
              <w:t>Sat 10:30 AM</w:t>
            </w:r>
          </w:p>
        </w:tc>
        <w:tc>
          <w:tcPr>
            <w:tcW w:w="2160" w:type="dxa"/>
          </w:tcPr>
          <w:p w14:paraId="525960A8" w14:textId="1038FA25" w:rsidR="00ED74A3" w:rsidRDefault="00491456">
            <w:proofErr w:type="gramStart"/>
            <w:r>
              <w:t>Willis  vs</w:t>
            </w:r>
            <w:proofErr w:type="gramEnd"/>
            <w:r>
              <w:t xml:space="preserve"> MacArthur </w:t>
            </w:r>
          </w:p>
        </w:tc>
        <w:tc>
          <w:tcPr>
            <w:tcW w:w="2160" w:type="dxa"/>
          </w:tcPr>
          <w:p w14:paraId="49DE01B2" w14:textId="792A9ADA" w:rsidR="00ED74A3" w:rsidRDefault="00491456">
            <w:proofErr w:type="gramStart"/>
            <w:r>
              <w:t>Splendora  vs</w:t>
            </w:r>
            <w:proofErr w:type="gramEnd"/>
            <w:r>
              <w:t xml:space="preserve"> Dekaney </w:t>
            </w:r>
          </w:p>
        </w:tc>
        <w:tc>
          <w:tcPr>
            <w:tcW w:w="2160" w:type="dxa"/>
          </w:tcPr>
          <w:p w14:paraId="64F3DC62" w14:textId="3B4EC56D" w:rsidR="00ED74A3" w:rsidRDefault="00491456">
            <w:proofErr w:type="gramStart"/>
            <w:r>
              <w:t>Spring  vs</w:t>
            </w:r>
            <w:proofErr w:type="gramEnd"/>
            <w:r>
              <w:t xml:space="preserve"> Oak Ridge </w:t>
            </w:r>
          </w:p>
        </w:tc>
      </w:tr>
      <w:tr w:rsidR="00ED74A3" w14:paraId="76ADCB9D" w14:textId="77777777">
        <w:tc>
          <w:tcPr>
            <w:tcW w:w="2160" w:type="dxa"/>
          </w:tcPr>
          <w:p w14:paraId="7E661E8B" w14:textId="77777777" w:rsidR="00ED74A3" w:rsidRDefault="00491456">
            <w:r>
              <w:t>Sat 1:00 PM</w:t>
            </w:r>
          </w:p>
        </w:tc>
        <w:tc>
          <w:tcPr>
            <w:tcW w:w="2160" w:type="dxa"/>
          </w:tcPr>
          <w:p w14:paraId="2EAEB202" w14:textId="7D90D3A2" w:rsidR="00ED74A3" w:rsidRDefault="00491456">
            <w:r>
              <w:t xml:space="preserve">College </w:t>
            </w:r>
            <w:proofErr w:type="gramStart"/>
            <w:r>
              <w:t>Park  vs</w:t>
            </w:r>
            <w:proofErr w:type="gramEnd"/>
            <w:r>
              <w:t xml:space="preserve"> Conroe </w:t>
            </w:r>
          </w:p>
        </w:tc>
        <w:tc>
          <w:tcPr>
            <w:tcW w:w="2160" w:type="dxa"/>
          </w:tcPr>
          <w:p w14:paraId="7EEFC5C6" w14:textId="6C30C867" w:rsidR="00ED74A3" w:rsidRDefault="00491456">
            <w:r>
              <w:t xml:space="preserve">Caney </w:t>
            </w:r>
            <w:proofErr w:type="gramStart"/>
            <w:r>
              <w:t>Creek  vs</w:t>
            </w:r>
            <w:proofErr w:type="gramEnd"/>
            <w:r>
              <w:t xml:space="preserve"> Cy Park </w:t>
            </w:r>
          </w:p>
        </w:tc>
        <w:tc>
          <w:tcPr>
            <w:tcW w:w="2160" w:type="dxa"/>
          </w:tcPr>
          <w:p w14:paraId="4F832EF8" w14:textId="2B006598" w:rsidR="00ED74A3" w:rsidRDefault="00E621AF">
            <w:r>
              <w:t xml:space="preserve">Cy </w:t>
            </w:r>
            <w:proofErr w:type="gramStart"/>
            <w:r>
              <w:t>Ranch</w:t>
            </w:r>
            <w:r w:rsidR="00491456">
              <w:t xml:space="preserve">  vs</w:t>
            </w:r>
            <w:proofErr w:type="gramEnd"/>
            <w:r w:rsidR="00491456">
              <w:t xml:space="preserve"> </w:t>
            </w:r>
            <w:r w:rsidR="001944A8">
              <w:t>Splendora A</w:t>
            </w:r>
            <w:r w:rsidR="00491456">
              <w:t xml:space="preserve"> </w:t>
            </w:r>
          </w:p>
        </w:tc>
      </w:tr>
    </w:tbl>
    <w:p w14:paraId="046938FB" w14:textId="77777777" w:rsidR="00491456" w:rsidRDefault="00491456"/>
    <w:sectPr w:rsidR="0049145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44A8"/>
    <w:rsid w:val="0029639D"/>
    <w:rsid w:val="00326F90"/>
    <w:rsid w:val="00491456"/>
    <w:rsid w:val="00AA1D8D"/>
    <w:rsid w:val="00B47730"/>
    <w:rsid w:val="00CB0664"/>
    <w:rsid w:val="00E621AF"/>
    <w:rsid w:val="00ED74A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3144DC"/>
  <w14:defaultImageDpi w14:val="300"/>
  <w15:docId w15:val="{EBA90965-67FE-4DB4-A3FC-655BEA15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Mark A. Kovach</cp:lastModifiedBy>
  <cp:revision>2</cp:revision>
  <dcterms:created xsi:type="dcterms:W3CDTF">2025-12-08T15:47:00Z</dcterms:created>
  <dcterms:modified xsi:type="dcterms:W3CDTF">2025-12-08T15:47:00Z</dcterms:modified>
  <cp:category/>
</cp:coreProperties>
</file>